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Buffers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calculate: Assume that the concentration of HA at the start = the concentration of HA at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buffer: solution of weak acid +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an acid is added: This is possible as the concentration of anions is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 of the buffer ............ if it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a buffer works best if the acid is half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an alkali is added: OH- reacts with H+ and the P.O.E shifts to the right due to the weak acid ............ to replace the H+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calculate: Write the ............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calculate: write the ............ for dissociation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calculate: Assume that all anions come from the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 acid is added: The [H+] and therefore pH remain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buffer: Excess weak acid + strong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an acid is added: H+ reacts with the anion to shift the P.O.E to the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buffer is a solution which ............ change to pH when small volumes of acid or alkali are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start ............ depends on which acid is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acidic buffer is a ............ plus its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a buffer: Solution of weak acid + 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Buffers</dc:title>
  <dcterms:created xsi:type="dcterms:W3CDTF">2021-10-11T02:39:58Z</dcterms:created>
  <dcterms:modified xsi:type="dcterms:W3CDTF">2021-10-11T02:39:58Z</dcterms:modified>
</cp:coreProperties>
</file>