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Buffet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Banana Pudding    </w:t>
      </w:r>
      <w:r>
        <w:t xml:space="preserve">   Brownie    </w:t>
      </w:r>
      <w:r>
        <w:t xml:space="preserve">   Chocolate Cake    </w:t>
      </w:r>
      <w:r>
        <w:t xml:space="preserve">   Coffee    </w:t>
      </w:r>
      <w:r>
        <w:t xml:space="preserve">   Corn    </w:t>
      </w:r>
      <w:r>
        <w:t xml:space="preserve">   Dessert    </w:t>
      </w:r>
      <w:r>
        <w:t xml:space="preserve">   Dressing    </w:t>
      </w:r>
      <w:r>
        <w:t xml:space="preserve">   Food    </w:t>
      </w:r>
      <w:r>
        <w:t xml:space="preserve">   Fried Chicken    </w:t>
      </w:r>
      <w:r>
        <w:t xml:space="preserve">   Fruit    </w:t>
      </w:r>
      <w:r>
        <w:t xml:space="preserve">   Golden Corral    </w:t>
      </w:r>
      <w:r>
        <w:t xml:space="preserve">   Green Beans    </w:t>
      </w:r>
      <w:r>
        <w:t xml:space="preserve">   Jello    </w:t>
      </w:r>
      <w:r>
        <w:t xml:space="preserve">   Macaroni Cheese    </w:t>
      </w:r>
      <w:r>
        <w:t xml:space="preserve">   Mashed Potatoes    </w:t>
      </w:r>
      <w:r>
        <w:t xml:space="preserve">   Meatloaf    </w:t>
      </w:r>
      <w:r>
        <w:t xml:space="preserve">   Pizza    </w:t>
      </w:r>
      <w:r>
        <w:t xml:space="preserve">   Refill    </w:t>
      </w:r>
      <w:r>
        <w:t xml:space="preserve">   Salad Bar    </w:t>
      </w:r>
      <w:r>
        <w:t xml:space="preserve">   Shrimp    </w:t>
      </w:r>
      <w:r>
        <w:t xml:space="preserve">   Soda Pop    </w:t>
      </w:r>
      <w:r>
        <w:t xml:space="preserve">   Station    </w:t>
      </w:r>
      <w:r>
        <w:t xml:space="preserve">   Sweet Rolls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Buffet</dc:title>
  <dcterms:created xsi:type="dcterms:W3CDTF">2021-10-11T02:38:55Z</dcterms:created>
  <dcterms:modified xsi:type="dcterms:W3CDTF">2021-10-11T02:38:55Z</dcterms:modified>
</cp:coreProperties>
</file>