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Buffets and Event Catering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guest profile    </w:t>
      </w:r>
      <w:r>
        <w:t xml:space="preserve">   hybrid meals    </w:t>
      </w:r>
      <w:r>
        <w:t xml:space="preserve">   hors d'oeuvres    </w:t>
      </w:r>
      <w:r>
        <w:t xml:space="preserve">   appetiser    </w:t>
      </w:r>
      <w:r>
        <w:t xml:space="preserve">   fruit and cheese platter    </w:t>
      </w:r>
      <w:r>
        <w:t xml:space="preserve">   plated meals    </w:t>
      </w:r>
      <w:r>
        <w:t xml:space="preserve">   fingerfood    </w:t>
      </w:r>
      <w:r>
        <w:t xml:space="preserve">   party platter    </w:t>
      </w:r>
      <w:r>
        <w:t xml:space="preserve">   presentation    </w:t>
      </w:r>
      <w:r>
        <w:t xml:space="preserve">   cocktail reception    </w:t>
      </w:r>
      <w:r>
        <w:t xml:space="preserve">   catering event    </w:t>
      </w:r>
      <w:r>
        <w:t xml:space="preserve">   buffet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Buffets and Event Catering</dc:title>
  <dcterms:created xsi:type="dcterms:W3CDTF">2021-10-11T02:39:53Z</dcterms:created>
  <dcterms:modified xsi:type="dcterms:W3CDTF">2021-10-11T02:39:53Z</dcterms:modified>
</cp:coreProperties>
</file>