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THE PEROXIDE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XANDER'S BIG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BUFFY THE 'WIGGINS'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DRUSILLA'S 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UNICORNS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EPISODE THAT SPIKE APPEARS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SUNNYDALE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KENDRA'S GIFT TO BUFFY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WAITRESS BUFFY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BUFFY'S FIRST WATCHER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Buffy One</dc:title>
  <dcterms:created xsi:type="dcterms:W3CDTF">2021-10-11T02:39:09Z</dcterms:created>
  <dcterms:modified xsi:type="dcterms:W3CDTF">2021-10-11T02:39:09Z</dcterms:modified>
</cp:coreProperties>
</file>