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Buffy the vampire slayer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Willow    </w:t>
      </w:r>
      <w:r>
        <w:t xml:space="preserve">   Buffy and angel    </w:t>
      </w:r>
      <w:r>
        <w:t xml:space="preserve">   Buffy and spike    </w:t>
      </w:r>
      <w:r>
        <w:t xml:space="preserve">   Slayers    </w:t>
      </w:r>
      <w:r>
        <w:t xml:space="preserve">   Eat    </w:t>
      </w:r>
      <w:r>
        <w:t xml:space="preserve">   End of the world    </w:t>
      </w:r>
      <w:r>
        <w:t xml:space="preserve">   Death    </w:t>
      </w:r>
      <w:r>
        <w:t xml:space="preserve">   Died two times    </w:t>
      </w:r>
      <w:r>
        <w:t xml:space="preserve">   Vampires    </w:t>
      </w:r>
      <w:r>
        <w:t xml:space="preserve">   Hearts    </w:t>
      </w:r>
      <w:r>
        <w:t xml:space="preserve">   Will the bloody    </w:t>
      </w:r>
      <w:r>
        <w:t xml:space="preserve">   The first    </w:t>
      </w:r>
      <w:r>
        <w:t xml:space="preserve">   Xander    </w:t>
      </w:r>
      <w:r>
        <w:t xml:space="preserve">   Anya    </w:t>
      </w:r>
      <w:r>
        <w:t xml:space="preserve">   Angel    </w:t>
      </w:r>
      <w:r>
        <w:t xml:space="preserve">   Spike    </w:t>
      </w:r>
      <w:r>
        <w:t xml:space="preserve">   Dawn summers    </w:t>
      </w:r>
      <w:r>
        <w:t xml:space="preserve">   Buffy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Buffy the vampire slayer</dc:title>
  <dcterms:created xsi:type="dcterms:W3CDTF">2021-10-11T02:38:44Z</dcterms:created>
  <dcterms:modified xsi:type="dcterms:W3CDTF">2021-10-11T02:38:44Z</dcterms:modified>
</cp:coreProperties>
</file>