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Buford by Bill Peet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CLANKING    </w:t>
      </w:r>
      <w:r>
        <w:t xml:space="preserve">   TROUGH    </w:t>
      </w:r>
      <w:r>
        <w:t xml:space="preserve">   SCOFFED    </w:t>
      </w:r>
      <w:r>
        <w:t xml:space="preserve">   DESCENT    </w:t>
      </w:r>
      <w:r>
        <w:t xml:space="preserve">   NARROW    </w:t>
      </w:r>
      <w:r>
        <w:t xml:space="preserve">   HAZARDOUS    </w:t>
      </w:r>
      <w:r>
        <w:t xml:space="preserve">   BOULDER    </w:t>
      </w:r>
      <w:r>
        <w:t xml:space="preserve">   BURDEN    </w:t>
      </w:r>
      <w:r>
        <w:t xml:space="preserve">   GRIPPING    </w:t>
      </w:r>
      <w:r>
        <w:t xml:space="preserve">   ALARMED    </w:t>
      </w:r>
      <w:r>
        <w:t xml:space="preserve">   CRAG    </w:t>
      </w:r>
      <w:r>
        <w:t xml:space="preserve">   TOPPLED    </w:t>
      </w:r>
      <w:r>
        <w:t xml:space="preserve">   STUMBLE    </w:t>
      </w:r>
      <w:r>
        <w:t xml:space="preserve">   CRANNY    </w:t>
      </w:r>
      <w:r>
        <w:t xml:space="preserve">   CUMBERSOME    </w:t>
      </w:r>
      <w:r>
        <w:t xml:space="preserve">   SLIGHT    </w:t>
      </w:r>
      <w:r>
        <w:t xml:space="preserve">   FLOCK    </w:t>
      </w:r>
      <w:r>
        <w:t xml:space="preserve">   SCRAWNY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Buford by Bill Peet</dc:title>
  <dcterms:created xsi:type="dcterms:W3CDTF">2021-10-11T02:39:49Z</dcterms:created>
  <dcterms:modified xsi:type="dcterms:W3CDTF">2021-10-11T02:39:49Z</dcterms:modified>
</cp:coreProperties>
</file>