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Bug4-17-2019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Town    </w:t>
      </w:r>
      <w:r>
        <w:t xml:space="preserve">   Grown    </w:t>
      </w:r>
      <w:r>
        <w:t xml:space="preserve">   Out    </w:t>
      </w:r>
      <w:r>
        <w:t xml:space="preserve">   Found    </w:t>
      </w:r>
      <w:r>
        <w:t xml:space="preserve">   House    </w:t>
      </w:r>
      <w:r>
        <w:t xml:space="preserve">   Owl    </w:t>
      </w:r>
      <w:r>
        <w:t xml:space="preserve">   Cow    </w:t>
      </w:r>
      <w:r>
        <w:t xml:space="preserve">   Ouch    </w:t>
      </w:r>
      <w:r>
        <w:t xml:space="preserve">   How    </w:t>
      </w:r>
      <w:r>
        <w:t xml:space="preserve">  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Bug4-17-2019</dc:title>
  <dcterms:created xsi:type="dcterms:W3CDTF">2021-10-11T02:39:25Z</dcterms:created>
  <dcterms:modified xsi:type="dcterms:W3CDTF">2021-10-11T02:39:25Z</dcterms:modified>
</cp:coreProperties>
</file>