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Bug-Ingham Scramble!</w:t>
      </w:r>
    </w:p>
    <w:p>
      <w:pPr>
        <w:pStyle w:val="Questions"/>
      </w:pPr>
      <w:r>
        <w:t xml:space="preserve">1. tsceins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ihabtta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hmnguga-bi lcpeaa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etutyfrlb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iybalddr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lbeete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edirps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menintroev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lbubme ebe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htmso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sawsp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utnare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Bug-Ingham Scramble!</dc:title>
  <dcterms:created xsi:type="dcterms:W3CDTF">2021-10-11T02:39:32Z</dcterms:created>
  <dcterms:modified xsi:type="dcterms:W3CDTF">2021-10-11T02:39:32Z</dcterms:modified>
</cp:coreProperties>
</file>