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 Bites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see bee's?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mosquito's come 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you see spider's?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mosquito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bug leaves a stinger in your skin?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Mosquito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bug bites the most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Anytime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bug bites the less?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Outside at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feel when a spider bites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get a headache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bug do you call 911 when bit?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Outside during the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bug most people are allergic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bug can carry viruses?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Bites </dc:title>
  <dcterms:created xsi:type="dcterms:W3CDTF">2021-10-11T02:38:51Z</dcterms:created>
  <dcterms:modified xsi:type="dcterms:W3CDTF">2021-10-11T02:38:51Z</dcterms:modified>
</cp:coreProperties>
</file>