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Bug Blast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Cycle    </w:t>
      </w:r>
      <w:r>
        <w:t xml:space="preserve">   Pandemic    </w:t>
      </w:r>
      <w:r>
        <w:t xml:space="preserve">   Cough    </w:t>
      </w:r>
      <w:r>
        <w:t xml:space="preserve">   Portalofentry    </w:t>
      </w:r>
      <w:r>
        <w:t xml:space="preserve">   Tranmission    </w:t>
      </w:r>
      <w:r>
        <w:t xml:space="preserve">   Snot    </w:t>
      </w:r>
      <w:r>
        <w:t xml:space="preserve">   Sanitiser    </w:t>
      </w:r>
      <w:r>
        <w:t xml:space="preserve">   Sharpsbox    </w:t>
      </w:r>
      <w:r>
        <w:t xml:space="preserve">   Injection    </w:t>
      </w:r>
      <w:r>
        <w:t xml:space="preserve">   Gloves    </w:t>
      </w:r>
      <w:r>
        <w:t xml:space="preserve">   Sneeze    </w:t>
      </w:r>
      <w:r>
        <w:t xml:space="preserve">   Vomit    </w:t>
      </w:r>
      <w:r>
        <w:t xml:space="preserve">   Flu    </w:t>
      </w:r>
      <w:r>
        <w:t xml:space="preserve">   Measles    </w:t>
      </w:r>
      <w:r>
        <w:t xml:space="preserve">   Chickenpox    </w:t>
      </w:r>
      <w:r>
        <w:t xml:space="preserve">   Antt    </w:t>
      </w:r>
      <w:r>
        <w:t xml:space="preserve">   Handwashing    </w:t>
      </w:r>
      <w:r>
        <w:t xml:space="preserve">   Bacteria    </w:t>
      </w:r>
      <w:r>
        <w:t xml:space="preserve">   Virus    </w:t>
      </w:r>
      <w:r>
        <w:t xml:space="preserve">   Germ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 Blast</dc:title>
  <dcterms:created xsi:type="dcterms:W3CDTF">2021-10-11T02:39:39Z</dcterms:created>
  <dcterms:modified xsi:type="dcterms:W3CDTF">2021-10-11T02:39:39Z</dcterms:modified>
</cp:coreProperties>
</file>