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 Brother By Pete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Wings    </w:t>
      </w:r>
      <w:r>
        <w:t xml:space="preserve">   Wet    </w:t>
      </w:r>
      <w:r>
        <w:t xml:space="preserve">   Danger    </w:t>
      </w:r>
      <w:r>
        <w:t xml:space="preserve">   Gnome    </w:t>
      </w:r>
      <w:r>
        <w:t xml:space="preserve">   NumberSeven    </w:t>
      </w:r>
      <w:r>
        <w:t xml:space="preserve">   Net    </w:t>
      </w:r>
      <w:r>
        <w:t xml:space="preserve">   Buzzed    </w:t>
      </w:r>
      <w:r>
        <w:t xml:space="preserve">   House    </w:t>
      </w:r>
      <w:r>
        <w:t xml:space="preserve">   AuntNora    </w:t>
      </w:r>
      <w:r>
        <w:t xml:space="preserve">   Reema    </w:t>
      </w:r>
      <w:r>
        <w:t xml:space="preserve">   Harry    </w:t>
      </w:r>
      <w:r>
        <w:t xml:space="preserve">   Jamie    </w:t>
      </w:r>
      <w:r>
        <w:t xml:space="preserve">   PeteJohnson    </w:t>
      </w:r>
      <w:r>
        <w:t xml:space="preserve">   Fly    </w:t>
      </w:r>
      <w:r>
        <w:t xml:space="preserve">   Bluebottle    </w:t>
      </w:r>
      <w:r>
        <w:t xml:space="preserve">   Cape    </w:t>
      </w:r>
      <w:r>
        <w:t xml:space="preserve">   Magic    </w:t>
      </w:r>
      <w:r>
        <w:t xml:space="preserve">   Brothers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Brother By Pete Johnson</dc:title>
  <dcterms:created xsi:type="dcterms:W3CDTF">2021-10-11T02:39:22Z</dcterms:created>
  <dcterms:modified xsi:type="dcterms:W3CDTF">2021-10-11T02:39:22Z</dcterms:modified>
</cp:coreProperties>
</file>