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 Club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Bee    </w:t>
      </w:r>
      <w:r>
        <w:t xml:space="preserve">   Beetle    </w:t>
      </w:r>
      <w:r>
        <w:t xml:space="preserve">   Bug    </w:t>
      </w:r>
      <w:r>
        <w:t xml:space="preserve">   Butterfly    </w:t>
      </w:r>
      <w:r>
        <w:t xml:space="preserve">   cockroaches    </w:t>
      </w:r>
      <w:r>
        <w:t xml:space="preserve">   Dragonfly    </w:t>
      </w:r>
      <w:r>
        <w:t xml:space="preserve">   Firefly    </w:t>
      </w:r>
      <w:r>
        <w:t xml:space="preserve">   hornet    </w:t>
      </w:r>
      <w:r>
        <w:t xml:space="preserve">   praying mantis    </w:t>
      </w:r>
      <w:r>
        <w:t xml:space="preserve">   Spider    </w:t>
      </w:r>
      <w:r>
        <w:t xml:space="preserve">   stick insect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 Club Word Search</dc:title>
  <dcterms:created xsi:type="dcterms:W3CDTF">2021-10-11T02:40:05Z</dcterms:created>
  <dcterms:modified xsi:type="dcterms:W3CDTF">2021-10-11T02:40:05Z</dcterms:modified>
</cp:coreProperties>
</file>