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Bug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Break    </w:t>
      </w:r>
      <w:r>
        <w:t xml:space="preserve">   Bug    </w:t>
      </w:r>
      <w:r>
        <w:t xml:space="preserve">   Defect    </w:t>
      </w:r>
      <w:r>
        <w:t xml:space="preserve">   Error    </w:t>
      </w:r>
      <w:r>
        <w:t xml:space="preserve">   Failing    </w:t>
      </w:r>
      <w:r>
        <w:t xml:space="preserve">   Flaw    </w:t>
      </w:r>
      <w:r>
        <w:t xml:space="preserve">   Glitch    </w:t>
      </w:r>
      <w:r>
        <w:t xml:space="preserve">   Gremlin    </w:t>
      </w:r>
      <w:r>
        <w:t xml:space="preserve">   Imperfection    </w:t>
      </w:r>
      <w:r>
        <w:t xml:space="preserve">   Kink    </w:t>
      </w:r>
      <w:r>
        <w:t xml:space="preserve">   Limitation    </w:t>
      </w:r>
      <w:r>
        <w:t xml:space="preserve">   Malfunction    </w:t>
      </w:r>
      <w:r>
        <w:t xml:space="preserve">   Mistake    </w:t>
      </w:r>
      <w:r>
        <w:t xml:space="preserve">   Showstopper    </w:t>
      </w:r>
      <w:r>
        <w:t xml:space="preserve">   Snag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 Hunt</dc:title>
  <dcterms:created xsi:type="dcterms:W3CDTF">2021-10-11T02:40:09Z</dcterms:created>
  <dcterms:modified xsi:type="dcterms:W3CDTF">2021-10-11T02:40:09Z</dcterms:modified>
</cp:coreProperties>
</file>