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 SCRAMBLE</w:t>
      </w:r>
    </w:p>
    <w:p>
      <w:pPr>
        <w:pStyle w:val="Questions"/>
      </w:pPr>
      <w:r>
        <w:t xml:space="preserve">1. EEB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LFY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WMRO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ELTBEE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RBFEULTTY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AREWIG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HMOT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GPOAESPSHRR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IRCEKCT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APSW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OTIMUQSO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AYDLRBDI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BEE    </w:t>
      </w:r>
      <w:r>
        <w:t xml:space="preserve">   FLY    </w:t>
      </w:r>
      <w:r>
        <w:t xml:space="preserve">   WORM    </w:t>
      </w:r>
      <w:r>
        <w:t xml:space="preserve">   BEETLE    </w:t>
      </w:r>
      <w:r>
        <w:t xml:space="preserve">   BUTTERFLY    </w:t>
      </w:r>
      <w:r>
        <w:t xml:space="preserve">   EARWIG    </w:t>
      </w:r>
      <w:r>
        <w:t xml:space="preserve">   MOTH    </w:t>
      </w:r>
      <w:r>
        <w:t xml:space="preserve">   GRASSHOPPER    </w:t>
      </w:r>
      <w:r>
        <w:t xml:space="preserve">   CRICKET    </w:t>
      </w:r>
      <w:r>
        <w:t xml:space="preserve">   WASP    </w:t>
      </w:r>
      <w:r>
        <w:t xml:space="preserve">   MOSQUITO    </w:t>
      </w:r>
      <w:r>
        <w:t xml:space="preserve">   LADYBIRD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SCRAMBLE</dc:title>
  <dcterms:created xsi:type="dcterms:W3CDTF">2021-10-11T02:38:54Z</dcterms:created>
  <dcterms:modified xsi:type="dcterms:W3CDTF">2021-10-11T02:38:54Z</dcterms:modified>
</cp:coreProperties>
</file>