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millipede    </w:t>
      </w:r>
      <w:r>
        <w:t xml:space="preserve">   centipede    </w:t>
      </w:r>
      <w:r>
        <w:t xml:space="preserve">   dragonfly    </w:t>
      </w:r>
      <w:r>
        <w:t xml:space="preserve">   worm    </w:t>
      </w:r>
      <w:r>
        <w:t xml:space="preserve">   woodlice    </w:t>
      </w:r>
      <w:r>
        <w:t xml:space="preserve">   fly    </w:t>
      </w:r>
      <w:r>
        <w:t xml:space="preserve">   ladybird    </w:t>
      </w:r>
      <w:r>
        <w:t xml:space="preserve">   Hotel    </w:t>
      </w:r>
      <w:r>
        <w:t xml:space="preserve">   caterpillar    </w:t>
      </w:r>
      <w:r>
        <w:t xml:space="preserve">   earwig    </w:t>
      </w:r>
      <w:r>
        <w:t xml:space="preserve">   beetle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hotel</dc:title>
  <dcterms:created xsi:type="dcterms:W3CDTF">2021-10-11T02:39:08Z</dcterms:created>
  <dcterms:modified xsi:type="dcterms:W3CDTF">2021-10-11T02:39:08Z</dcterms:modified>
</cp:coreProperties>
</file>