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Bugger War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runs the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Told to Ender a word he will always remember, "Salaam."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commander of rat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sharp shooter in Salamander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Commander of Rabbit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Ender isolated him on the first day of the Dragon Army.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tried to invade Earth twice.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animator for the fantasy game.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hero who saved Earth from the first Bugger attack.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Ex-leader of the Salamander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identity behind Demosthenes.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Ender's first 'murder' victim.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hears what the child hears and sees what the child sees.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lost his monitor before he was five years 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boy who killed two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humiliated on the shuttle to Battle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Bugger War Crossward Puzzle</dc:title>
  <dcterms:created xsi:type="dcterms:W3CDTF">2021-10-11T02:39:21Z</dcterms:created>
  <dcterms:modified xsi:type="dcterms:W3CDTF">2021-10-11T02:39:21Z</dcterms:modified>
</cp:coreProperties>
</file>