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Bugger Word Blast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Demosthenes    </w:t>
      </w:r>
      <w:r>
        <w:t xml:space="preserve">   Locke    </w:t>
      </w:r>
      <w:r>
        <w:t xml:space="preserve">   Hegemon    </w:t>
      </w:r>
      <w:r>
        <w:t xml:space="preserve">   Dragon Army    </w:t>
      </w:r>
      <w:r>
        <w:t xml:space="preserve">   Eros    </w:t>
      </w:r>
      <w:r>
        <w:t xml:space="preserve">   Battle School    </w:t>
      </w:r>
      <w:r>
        <w:t xml:space="preserve">   Blaster    </w:t>
      </w:r>
      <w:r>
        <w:t xml:space="preserve">   Bugger    </w:t>
      </w:r>
      <w:r>
        <w:t xml:space="preserve">   Earth    </w:t>
      </w:r>
      <w:r>
        <w:t xml:space="preserve">   Colonel Graff    </w:t>
      </w:r>
      <w:r>
        <w:t xml:space="preserve">   Command School    </w:t>
      </w:r>
      <w:r>
        <w:t xml:space="preserve">   Ender    </w:t>
      </w:r>
      <w:r>
        <w:t xml:space="preserve">   Flash Suit    </w:t>
      </w:r>
      <w:r>
        <w:t xml:space="preserve">   Major Anderson    </w:t>
      </w:r>
      <w:r>
        <w:t xml:space="preserve">   Peter    </w:t>
      </w:r>
      <w:r>
        <w:t xml:space="preserve">   Starship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Bugger Word Blast</dc:title>
  <dcterms:created xsi:type="dcterms:W3CDTF">2021-10-11T02:38:31Z</dcterms:created>
  <dcterms:modified xsi:type="dcterms:W3CDTF">2021-10-11T02:38:31Z</dcterms:modified>
</cp:coreProperties>
</file>