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Bugging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video    </w:t>
      </w:r>
      <w:r>
        <w:t xml:space="preserve">   software    </w:t>
      </w:r>
      <w:r>
        <w:t xml:space="preserve">   reward    </w:t>
      </w:r>
      <w:r>
        <w:t xml:space="preserve">   privacy    </w:t>
      </w:r>
      <w:r>
        <w:t xml:space="preserve">   listen    </w:t>
      </w:r>
      <w:r>
        <w:t xml:space="preserve">   glitch    </w:t>
      </w:r>
      <w:r>
        <w:t xml:space="preserve">   fortnite    </w:t>
      </w:r>
      <w:r>
        <w:t xml:space="preserve">   flaw,    </w:t>
      </w:r>
      <w:r>
        <w:t xml:space="preserve">   facetime    </w:t>
      </w:r>
      <w:r>
        <w:t xml:space="preserve">   eavesdrop    </w:t>
      </w:r>
      <w:r>
        <w:t xml:space="preserve">   chat    </w:t>
      </w:r>
      <w:r>
        <w:t xml:space="preserve">   caller    </w:t>
      </w:r>
      <w:r>
        <w:t xml:space="preserve">   bug    </w:t>
      </w:r>
      <w:r>
        <w:t xml:space="preserve">   bounty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Bugging OUt</dc:title>
  <dcterms:created xsi:type="dcterms:W3CDTF">2021-10-11T02:39:44Z</dcterms:created>
  <dcterms:modified xsi:type="dcterms:W3CDTF">2021-10-11T02:39:44Z</dcterms:modified>
</cp:coreProperties>
</file>