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Buggy Brownies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antennae    </w:t>
      </w:r>
      <w:r>
        <w:t xml:space="preserve">   bee    </w:t>
      </w:r>
      <w:r>
        <w:t xml:space="preserve">   butterfly    </w:t>
      </w:r>
      <w:r>
        <w:t xml:space="preserve">   caterpillar    </w:t>
      </w:r>
      <w:r>
        <w:t xml:space="preserve">   centipede    </w:t>
      </w:r>
      <w:r>
        <w:t xml:space="preserve">   creepy    </w:t>
      </w:r>
      <w:r>
        <w:t xml:space="preserve">   entomology    </w:t>
      </w:r>
      <w:r>
        <w:t xml:space="preserve">   firefly    </w:t>
      </w:r>
      <w:r>
        <w:t xml:space="preserve">   fly    </w:t>
      </w:r>
      <w:r>
        <w:t xml:space="preserve">   grasshopper    </w:t>
      </w:r>
      <w:r>
        <w:t xml:space="preserve">   hive    </w:t>
      </w:r>
      <w:r>
        <w:t xml:space="preserve">   insect    </w:t>
      </w:r>
      <w:r>
        <w:t xml:space="preserve">   moth    </w:t>
      </w:r>
      <w:r>
        <w:t xml:space="preserve">   spider    </w:t>
      </w:r>
      <w:r>
        <w:t xml:space="preserve">   web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Buggy Brownies 2015</dc:title>
  <dcterms:created xsi:type="dcterms:W3CDTF">2021-10-11T02:38:17Z</dcterms:created>
  <dcterms:modified xsi:type="dcterms:W3CDTF">2021-10-11T02:38:17Z</dcterms:modified>
</cp:coreProperties>
</file>