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Buggy Rally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speed    </w:t>
      </w:r>
      <w:r>
        <w:t xml:space="preserve">   sand    </w:t>
      </w:r>
      <w:r>
        <w:t xml:space="preserve">   wedge    </w:t>
      </w:r>
      <w:r>
        <w:t xml:space="preserve">   communication    </w:t>
      </w:r>
      <w:r>
        <w:t xml:space="preserve">   champion    </w:t>
      </w:r>
      <w:r>
        <w:t xml:space="preserve">   winners    </w:t>
      </w:r>
      <w:r>
        <w:t xml:space="preserve">   bunker    </w:t>
      </w:r>
      <w:r>
        <w:t xml:space="preserve">   tee    </w:t>
      </w:r>
      <w:r>
        <w:t xml:space="preserve">   balls    </w:t>
      </w:r>
      <w:r>
        <w:t xml:space="preserve">   green    </w:t>
      </w:r>
      <w:r>
        <w:t xml:space="preserve">   putter    </w:t>
      </w:r>
      <w:r>
        <w:t xml:space="preserve">   cart    </w:t>
      </w:r>
      <w:r>
        <w:t xml:space="preserve">   puzzle    </w:t>
      </w:r>
      <w:r>
        <w:t xml:space="preserve">   team    </w:t>
      </w:r>
      <w:r>
        <w:t xml:space="preserve">   challenge    </w:t>
      </w:r>
      <w:r>
        <w:t xml:space="preserve">   fun    </w:t>
      </w:r>
      <w:r>
        <w:t xml:space="preserve">   palm tree    </w:t>
      </w:r>
      <w:r>
        <w:t xml:space="preserve">   clubs    </w:t>
      </w:r>
      <w:r>
        <w:t xml:space="preserve">   golf    </w:t>
      </w:r>
      <w:r>
        <w:t xml:space="preserve">   buggy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Buggy Rally Word Find</dc:title>
  <dcterms:created xsi:type="dcterms:W3CDTF">2021-10-11T02:38:41Z</dcterms:created>
  <dcterms:modified xsi:type="dcterms:W3CDTF">2021-10-11T02:38:41Z</dcterms:modified>
</cp:coreProperties>
</file>