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Bug-ingham Palace Quiz!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Cockroach    </w:t>
      </w:r>
      <w:r>
        <w:t xml:space="preserve">   Plants    </w:t>
      </w:r>
      <w:r>
        <w:t xml:space="preserve">   Grasshopper    </w:t>
      </w:r>
      <w:r>
        <w:t xml:space="preserve">   Design    </w:t>
      </w:r>
      <w:r>
        <w:t xml:space="preserve">   Bug-gingham palace    </w:t>
      </w:r>
      <w:r>
        <w:t xml:space="preserve">   Bamboo    </w:t>
      </w:r>
      <w:r>
        <w:t xml:space="preserve">   Insects    </w:t>
      </w:r>
      <w:r>
        <w:t xml:space="preserve">   Garden    </w:t>
      </w:r>
      <w:r>
        <w:t xml:space="preserve">   Habitat    </w:t>
      </w:r>
      <w:r>
        <w:t xml:space="preserve">   Enviroment    </w:t>
      </w:r>
      <w:r>
        <w:t xml:space="preserve">   Plywood    </w:t>
      </w:r>
      <w:r>
        <w:t xml:space="preserve">   Beetles    </w:t>
      </w:r>
      <w:r>
        <w:t xml:space="preserve">   Butterflies    </w:t>
      </w:r>
      <w:r>
        <w:t xml:space="preserve">   Wasps    </w:t>
      </w:r>
      <w:r>
        <w:t xml:space="preserve">   Ants    </w:t>
      </w:r>
      <w:r>
        <w:t xml:space="preserve">   Moth    </w:t>
      </w:r>
      <w:r>
        <w:t xml:space="preserve">   Dragonflies    </w:t>
      </w:r>
      <w:r>
        <w:t xml:space="preserve">   Bumblebee    </w:t>
      </w:r>
      <w:r>
        <w:t xml:space="preserve">   Spider    </w:t>
      </w:r>
      <w:r>
        <w:t xml:space="preserve">   Woodlice    </w:t>
      </w:r>
      <w:r>
        <w:t xml:space="preserve">   Ladybird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Bug-ingham Palace Quiz!</dc:title>
  <dcterms:created xsi:type="dcterms:W3CDTF">2021-10-11T02:39:29Z</dcterms:created>
  <dcterms:modified xsi:type="dcterms:W3CDTF">2021-10-11T02:39:29Z</dcterms:modified>
</cp:coreProperties>
</file>