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fly    </w:t>
      </w:r>
      <w:r>
        <w:t xml:space="preserve">   Greenlace wings    </w:t>
      </w:r>
      <w:r>
        <w:t xml:space="preserve">   Horsefly    </w:t>
      </w:r>
      <w:r>
        <w:t xml:space="preserve">   Cricket    </w:t>
      </w:r>
      <w:r>
        <w:t xml:space="preserve">   Earwig    </w:t>
      </w:r>
      <w:r>
        <w:t xml:space="preserve">   Dragonfly    </w:t>
      </w:r>
      <w:r>
        <w:t xml:space="preserve">   Mantis    </w:t>
      </w:r>
      <w:r>
        <w:t xml:space="preserve">   Fly    </w:t>
      </w:r>
      <w:r>
        <w:t xml:space="preserve">   Bee    </w:t>
      </w:r>
      <w:r>
        <w:t xml:space="preserve">   Ant    </w:t>
      </w:r>
      <w:r>
        <w:t xml:space="preserve">   Moth    </w:t>
      </w:r>
      <w:r>
        <w:t xml:space="preserve">   Butterfly    </w:t>
      </w:r>
      <w:r>
        <w:t xml:space="preserve">   Woodlice    </w:t>
      </w:r>
      <w:r>
        <w:t xml:space="preserve">   Snail    </w:t>
      </w:r>
      <w:r>
        <w:t xml:space="preserve">   Spider    </w:t>
      </w:r>
      <w:r>
        <w:t xml:space="preserve">   Worm    </w:t>
      </w:r>
      <w:r>
        <w:t xml:space="preserve">   Caterpillar    </w:t>
      </w:r>
      <w:r>
        <w:t xml:space="preserve">   LadyBird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</dc:title>
  <dcterms:created xsi:type="dcterms:W3CDTF">2021-10-11T02:39:27Z</dcterms:created>
  <dcterms:modified xsi:type="dcterms:W3CDTF">2021-10-11T02:39:27Z</dcterms:modified>
</cp:coreProperties>
</file>