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grasshopper    </w:t>
      </w:r>
      <w:r>
        <w:t xml:space="preserve">   wasp    </w:t>
      </w:r>
      <w:r>
        <w:t xml:space="preserve">   flea    </w:t>
      </w:r>
      <w:r>
        <w:t xml:space="preserve">   moth    </w:t>
      </w:r>
      <w:r>
        <w:t xml:space="preserve">   beetle    </w:t>
      </w:r>
      <w:r>
        <w:t xml:space="preserve">   ant    </w:t>
      </w:r>
      <w:r>
        <w:t xml:space="preserve">   spider    </w:t>
      </w:r>
      <w:r>
        <w:t xml:space="preserve">   butterfly    </w:t>
      </w:r>
      <w:r>
        <w:t xml:space="preserve">   bumblebee    </w:t>
      </w:r>
      <w:r>
        <w:t xml:space="preserve">   Caterpillar    </w:t>
      </w:r>
      <w:r>
        <w:t xml:space="preserve">   ladybug    </w:t>
      </w:r>
      <w:r>
        <w:t xml:space="preserve">   dragonfly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</dc:title>
  <dcterms:created xsi:type="dcterms:W3CDTF">2021-10-11T02:39:34Z</dcterms:created>
  <dcterms:modified xsi:type="dcterms:W3CDTF">2021-10-11T02:39:34Z</dcterms:modified>
</cp:coreProperties>
</file>