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bug is prevalent in bbq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Effective handwashing requires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bacteria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sick who should you report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organism can survive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Spore formers can be managed through cooking and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bacteria can survive at zero degrees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bacteria can cause kidney failure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carried 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5 to 60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should you call if you are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may carry trichinella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symptom of food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 vomiting must be what from working with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</dc:title>
  <dcterms:created xsi:type="dcterms:W3CDTF">2021-10-11T02:39:36Z</dcterms:created>
  <dcterms:modified xsi:type="dcterms:W3CDTF">2021-10-11T02:39:36Z</dcterms:modified>
</cp:coreProperties>
</file>