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fly and im attracted to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live in the garden in my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red and have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black stripes and i sting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in the grass and have long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no legs and cant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hard shiny shell and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bigger version of a slug, i dont have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8 legs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are scared of me but all i do is make honey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2021-10-11T02:38:25Z</dcterms:created>
  <dcterms:modified xsi:type="dcterms:W3CDTF">2021-10-11T02:38:25Z</dcterms:modified>
</cp:coreProperties>
</file>