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Bugs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ant hill    </w:t>
      </w:r>
      <w:r>
        <w:t xml:space="preserve">   ants    </w:t>
      </w:r>
      <w:r>
        <w:t xml:space="preserve">   bees    </w:t>
      </w:r>
      <w:r>
        <w:t xml:space="preserve">   Bugs    </w:t>
      </w:r>
      <w:r>
        <w:t xml:space="preserve">   butterfly    </w:t>
      </w:r>
      <w:r>
        <w:t xml:space="preserve">   caterpillar    </w:t>
      </w:r>
      <w:r>
        <w:t xml:space="preserve">   college    </w:t>
      </w:r>
      <w:r>
        <w:t xml:space="preserve">   frogs    </w:t>
      </w:r>
      <w:r>
        <w:t xml:space="preserve">   insects    </w:t>
      </w:r>
      <w:r>
        <w:t xml:space="preserve">   kids    </w:t>
      </w:r>
      <w:r>
        <w:t xml:space="preserve">   lady bug    </w:t>
      </w:r>
      <w:r>
        <w:t xml:space="preserve">   spider    </w:t>
      </w:r>
      <w:r>
        <w:t xml:space="preserve">   toads    </w:t>
      </w:r>
      <w:r>
        <w:t xml:space="preserve">   web    </w:t>
      </w:r>
      <w:r>
        <w:t xml:space="preserve">   wings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Bugs </dc:title>
  <dcterms:created xsi:type="dcterms:W3CDTF">2021-10-11T02:38:27Z</dcterms:created>
  <dcterms:modified xsi:type="dcterms:W3CDTF">2021-10-11T02:38:27Z</dcterms:modified>
</cp:coreProperties>
</file>