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leader of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original form of butterfly/moth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annoying and loud (especially in the summer!)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glow to alert predators they taste bad!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colored critters that act in the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underground in a series of complicated tunnels dug by their "workers"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4 wings made up of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bees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lady bugs are a type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contain millions of ants!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masters of camouflage that can eat bugs - plants - spiders - lizards - small birds and frogs!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hard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________ crickets chirp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animals with 6 legs - 3 body parts and an exoskeleton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Bugs!</dc:title>
  <dcterms:created xsi:type="dcterms:W3CDTF">2021-10-11T02:40:15Z</dcterms:created>
  <dcterms:modified xsi:type="dcterms:W3CDTF">2021-10-11T02:40:15Z</dcterms:modified>
</cp:coreProperties>
</file>