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earwig    </w:t>
      </w:r>
      <w:r>
        <w:t xml:space="preserve">   silverfish    </w:t>
      </w:r>
      <w:r>
        <w:t xml:space="preserve">   ladybug    </w:t>
      </w:r>
      <w:r>
        <w:t xml:space="preserve">   wasp    </w:t>
      </w:r>
      <w:r>
        <w:t xml:space="preserve">   bee    </w:t>
      </w:r>
      <w:r>
        <w:t xml:space="preserve">   flea    </w:t>
      </w:r>
      <w:r>
        <w:t xml:space="preserve">   flie    </w:t>
      </w:r>
      <w:r>
        <w:t xml:space="preserve">   cockroach    </w:t>
      </w:r>
      <w:r>
        <w:t xml:space="preserve">   cricket    </w:t>
      </w:r>
      <w:r>
        <w:t xml:space="preserve">   bedbug    </w:t>
      </w:r>
      <w:r>
        <w:t xml:space="preserve">   ant    </w:t>
      </w:r>
      <w:r>
        <w:t xml:space="preserve">   spider    </w:t>
      </w:r>
      <w:r>
        <w:t xml:space="preserve">   stickbug    </w:t>
      </w:r>
      <w:r>
        <w:t xml:space="preserve">   beetle    </w:t>
      </w:r>
      <w:r>
        <w:t xml:space="preserve">   moth    </w:t>
      </w:r>
      <w:r>
        <w:t xml:space="preserve">   damselfly    </w:t>
      </w:r>
      <w:r>
        <w:t xml:space="preserve">   dragonfly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</dc:title>
  <dcterms:created xsi:type="dcterms:W3CDTF">2021-10-11T02:40:00Z</dcterms:created>
  <dcterms:modified xsi:type="dcterms:W3CDTF">2021-10-11T02:40:00Z</dcterms:modified>
</cp:coreProperties>
</file>