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Scarlet Tiger, Elephant-Hawk, Cinnabar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story about a very hungry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wasp.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middle body part to which the legs and wings are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Ants, Bees, Grasshoppers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Insects smell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the insect the structure to which muscles can attach and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red, spotty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Insects taste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Jiminy in Pinocchio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soil engineer, has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Skipper, Meadow Brown, Gatekeeper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</dc:title>
  <dcterms:created xsi:type="dcterms:W3CDTF">2021-10-11T02:40:05Z</dcterms:created>
  <dcterms:modified xsi:type="dcterms:W3CDTF">2021-10-11T02:40:05Z</dcterms:modified>
</cp:coreProperties>
</file>