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Beetle    </w:t>
      </w:r>
      <w:r>
        <w:t xml:space="preserve">   Butterfly    </w:t>
      </w:r>
      <w:r>
        <w:t xml:space="preserve">   Centipede    </w:t>
      </w:r>
      <w:r>
        <w:t xml:space="preserve">   Cicada    </w:t>
      </w:r>
      <w:r>
        <w:t xml:space="preserve">   Cricket    </w:t>
      </w:r>
      <w:r>
        <w:t xml:space="preserve">   Dragonfly    </w:t>
      </w:r>
      <w:r>
        <w:t xml:space="preserve">   Firefly    </w:t>
      </w:r>
      <w:r>
        <w:t xml:space="preserve">   Flea    </w:t>
      </w:r>
      <w:r>
        <w:t xml:space="preserve">   Grasshopper    </w:t>
      </w:r>
      <w:r>
        <w:t xml:space="preserve">   Hermit Crab    </w:t>
      </w:r>
      <w:r>
        <w:t xml:space="preserve">   Honeybee    </w:t>
      </w:r>
      <w:r>
        <w:t xml:space="preserve">   Ladybug    </w:t>
      </w:r>
      <w:r>
        <w:t xml:space="preserve">   Locust    </w:t>
      </w:r>
      <w:r>
        <w:t xml:space="preserve">   Mantis    </w:t>
      </w:r>
      <w:r>
        <w:t xml:space="preserve">   Mosquito    </w:t>
      </w:r>
      <w:r>
        <w:t xml:space="preserve">   Moth    </w:t>
      </w:r>
      <w:r>
        <w:t xml:space="preserve">   Pill Bug    </w:t>
      </w:r>
      <w:r>
        <w:t xml:space="preserve">   Scorpion    </w:t>
      </w:r>
      <w:r>
        <w:t xml:space="preserve">   Snail    </w:t>
      </w:r>
      <w:r>
        <w:t xml:space="preserve">   Spider    </w:t>
      </w:r>
      <w:r>
        <w:t xml:space="preserve">   Stinkbug    </w:t>
      </w:r>
      <w:r>
        <w:t xml:space="preserve">   Tarantula    </w:t>
      </w:r>
      <w:r>
        <w:t xml:space="preserve">   Walking Stick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</dc:title>
  <dcterms:created xsi:type="dcterms:W3CDTF">2021-12-18T03:40:09Z</dcterms:created>
  <dcterms:modified xsi:type="dcterms:W3CDTF">2021-12-18T03:40:09Z</dcterms:modified>
</cp:coreProperties>
</file>