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Bugs! Bugs! Bugs!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Bugs    </w:t>
      </w:r>
      <w:r>
        <w:t xml:space="preserve">   Fly    </w:t>
      </w:r>
      <w:r>
        <w:t xml:space="preserve">   Hornet    </w:t>
      </w:r>
      <w:r>
        <w:t xml:space="preserve">   Thornbug    </w:t>
      </w:r>
      <w:r>
        <w:t xml:space="preserve">   Lappotmoth    </w:t>
      </w:r>
      <w:r>
        <w:t xml:space="preserve">   Stinkbug    </w:t>
      </w:r>
      <w:r>
        <w:t xml:space="preserve">   Postman    </w:t>
      </w:r>
      <w:r>
        <w:t xml:space="preserve">   Clickbeetle    </w:t>
      </w:r>
      <w:r>
        <w:t xml:space="preserve">   Hoverfly    </w:t>
      </w:r>
      <w:r>
        <w:t xml:space="preserve">   Caterpillar    </w:t>
      </w:r>
      <w:r>
        <w:t xml:space="preserve">   Monarch    </w:t>
      </w:r>
      <w:r>
        <w:t xml:space="preserve">   Assassinbug    </w:t>
      </w:r>
      <w:r>
        <w:t xml:space="preserve">   Mosquito    </w:t>
      </w:r>
      <w:r>
        <w:t xml:space="preserve">   Woodants    </w:t>
      </w:r>
      <w:r>
        <w:t xml:space="preserve">   PrayingMantis    </w:t>
      </w:r>
      <w:r>
        <w:t xml:space="preserve">   Beetlewasp    </w:t>
      </w:r>
      <w:r>
        <w:t xml:space="preserve">   Dragonfly    </w:t>
      </w:r>
      <w:r>
        <w:t xml:space="preserve">   Stagbeetle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Bugs! Bugs! Bugs!</dc:title>
  <dcterms:created xsi:type="dcterms:W3CDTF">2021-10-11T02:39:38Z</dcterms:created>
  <dcterms:modified xsi:type="dcterms:W3CDTF">2021-10-11T02:39:38Z</dcterms:modified>
</cp:coreProperties>
</file>