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Bugs Hijack 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single-celled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collection of cells that help the body fight off infections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smallest structural and functional unit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disease that can be spread from one organism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way something conducts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long delicate fiber that transmits signals across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two or more atoms united in fixed proportions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large nerve signals between gut and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branch of medicine that deals with tissues and diseases of the gut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co-worker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devoid of germs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area deep in the brain near the temporal lobe;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gatherings of people; animals that prefer to exist in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add something in nutrition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compound of one or more long chains of amino acids.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medical doctor of the human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electrially neutral group of atoms; smallest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outermost layer of neuralltissue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celled micro-organism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well-defined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short for micro-organism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setting or circumstance that clarify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nervous excessive uneasiness , panic</w:t>
            </w:r>
          </w:p>
        </w:tc>
      </w:tr>
    </w:tbl>
    <w:p>
      <w:pPr>
        <w:pStyle w:val="WordBankLarge"/>
      </w:pPr>
      <w:r>
        <w:t xml:space="preserve">   chemicals    </w:t>
      </w:r>
      <w:r>
        <w:t xml:space="preserve">   bug    </w:t>
      </w:r>
      <w:r>
        <w:t xml:space="preserve">   colleague    </w:t>
      </w:r>
      <w:r>
        <w:t xml:space="preserve">   bacteria    </w:t>
      </w:r>
      <w:r>
        <w:t xml:space="preserve">   anxiety    </w:t>
      </w:r>
      <w:r>
        <w:t xml:space="preserve">   behavior    </w:t>
      </w:r>
      <w:r>
        <w:t xml:space="preserve">   cortex    </w:t>
      </w:r>
      <w:r>
        <w:t xml:space="preserve">   tract    </w:t>
      </w:r>
      <w:r>
        <w:t xml:space="preserve">   supplement    </w:t>
      </w:r>
      <w:r>
        <w:t xml:space="preserve">   sterile    </w:t>
      </w:r>
      <w:r>
        <w:t xml:space="preserve">   vagus    </w:t>
      </w:r>
      <w:r>
        <w:t xml:space="preserve">   germ    </w:t>
      </w:r>
      <w:r>
        <w:t xml:space="preserve">   context    </w:t>
      </w:r>
      <w:r>
        <w:t xml:space="preserve">   infection    </w:t>
      </w:r>
      <w:r>
        <w:t xml:space="preserve">   molecule    </w:t>
      </w:r>
      <w:r>
        <w:t xml:space="preserve">   protein    </w:t>
      </w:r>
      <w:r>
        <w:t xml:space="preserve">   psychiatrist    </w:t>
      </w:r>
      <w:r>
        <w:t xml:space="preserve">   social    </w:t>
      </w:r>
      <w:r>
        <w:t xml:space="preserve">   immune system    </w:t>
      </w:r>
      <w:r>
        <w:t xml:space="preserve">   microbe    </w:t>
      </w:r>
      <w:r>
        <w:t xml:space="preserve">   nerve    </w:t>
      </w:r>
      <w:r>
        <w:t xml:space="preserve">   amygdala    </w:t>
      </w:r>
      <w:r>
        <w:t xml:space="preserve">   cell    </w:t>
      </w:r>
      <w:r>
        <w:t xml:space="preserve">   gastroenterology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Bugs Hijack Emotions</dc:title>
  <dcterms:created xsi:type="dcterms:W3CDTF">2021-10-11T02:38:52Z</dcterms:created>
  <dcterms:modified xsi:type="dcterms:W3CDTF">2021-10-11T02:38:52Z</dcterms:modified>
</cp:coreProperties>
</file>