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Bugs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caterpillar    </w:t>
      </w:r>
      <w:r>
        <w:t xml:space="preserve">   bee    </w:t>
      </w:r>
      <w:r>
        <w:t xml:space="preserve">   wasp    </w:t>
      </w:r>
      <w:r>
        <w:t xml:space="preserve">   beetle    </w:t>
      </w:r>
      <w:r>
        <w:t xml:space="preserve">   fireant    </w:t>
      </w:r>
      <w:r>
        <w:t xml:space="preserve">   horsefly    </w:t>
      </w:r>
      <w:r>
        <w:t xml:space="preserve">   firefly    </w:t>
      </w:r>
      <w:r>
        <w:t xml:space="preserve">   mosquito    </w:t>
      </w:r>
      <w:r>
        <w:t xml:space="preserve">   witchety grub    </w:t>
      </w:r>
      <w:r>
        <w:t xml:space="preserve">   locust    </w:t>
      </w:r>
      <w:r>
        <w:t xml:space="preserve">   millipede    </w:t>
      </w:r>
      <w:r>
        <w:t xml:space="preserve">   centipede    </w:t>
      </w:r>
      <w:r>
        <w:t xml:space="preserve">   arachnid    </w:t>
      </w:r>
      <w:r>
        <w:t xml:space="preserve">   moth    </w:t>
      </w:r>
      <w:r>
        <w:t xml:space="preserve">   queen bee    </w:t>
      </w:r>
      <w:r>
        <w:t xml:space="preserve">   spider    </w:t>
      </w:r>
      <w:r>
        <w:t xml:space="preserve">   butterfly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Insects</dc:title>
  <dcterms:created xsi:type="dcterms:W3CDTF">2021-10-11T02:39:53Z</dcterms:created>
  <dcterms:modified xsi:type="dcterms:W3CDTF">2021-10-11T02:39:53Z</dcterms:modified>
</cp:coreProperties>
</file>