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Bugs On The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leaf cutter ants taste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venus fly trap shut?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insects are put in this to keep fresh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be cooked in butter and put into tacos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has a long nose?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insects like about the pitcher plant?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p.12, what does the person have in their mouth?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Insects can be eaten alive or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Crickets have lots of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Grasshoppers can be crushed and baked into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animal flicks out its tongue to catch insects?</w:t>
            </w:r>
          </w:p>
        </w:tc>
      </w:tr>
    </w:tbl>
    <w:p>
      <w:pPr>
        <w:pStyle w:val="WordBankSmall"/>
      </w:pPr>
      <w:r>
        <w:t xml:space="preserve">   cooked    </w:t>
      </w:r>
      <w:r>
        <w:t xml:space="preserve">   protein    </w:t>
      </w:r>
      <w:r>
        <w:t xml:space="preserve">   fridge    </w:t>
      </w:r>
      <w:r>
        <w:t xml:space="preserve">   cakes    </w:t>
      </w:r>
      <w:r>
        <w:t xml:space="preserve">   ant eggs    </w:t>
      </w:r>
      <w:r>
        <w:t xml:space="preserve">   bacon    </w:t>
      </w:r>
      <w:r>
        <w:t xml:space="preserve">   anteater    </w:t>
      </w:r>
      <w:r>
        <w:t xml:space="preserve">   frog    </w:t>
      </w:r>
      <w:r>
        <w:t xml:space="preserve">   sweet smell    </w:t>
      </w:r>
      <w:r>
        <w:t xml:space="preserve">   trap door    </w:t>
      </w:r>
      <w:r>
        <w:t xml:space="preserve">   grasshopper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Bugs On The Menu</dc:title>
  <dcterms:created xsi:type="dcterms:W3CDTF">2021-10-11T02:39:10Z</dcterms:created>
  <dcterms:modified xsi:type="dcterms:W3CDTF">2021-10-11T02:39:10Z</dcterms:modified>
</cp:coreProperties>
</file>