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 and Minibeasts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Bee    </w:t>
      </w:r>
      <w:r>
        <w:t xml:space="preserve">   Beetle    </w:t>
      </w:r>
      <w:r>
        <w:t xml:space="preserve">   Bluebottle    </w:t>
      </w:r>
      <w:r>
        <w:t xml:space="preserve">   Butterfly    </w:t>
      </w:r>
      <w:r>
        <w:t xml:space="preserve">   Caterpillar    </w:t>
      </w:r>
      <w:r>
        <w:t xml:space="preserve">   Centipede    </w:t>
      </w:r>
      <w:r>
        <w:t xml:space="preserve">   Cricket    </w:t>
      </w:r>
      <w:r>
        <w:t xml:space="preserve">   Dragonfly    </w:t>
      </w:r>
      <w:r>
        <w:t xml:space="preserve">   Frog    </w:t>
      </w:r>
      <w:r>
        <w:t xml:space="preserve">   Grasshopper    </w:t>
      </w:r>
      <w:r>
        <w:t xml:space="preserve">   Ladybird    </w:t>
      </w:r>
      <w:r>
        <w:t xml:space="preserve">   Mosquito    </w:t>
      </w:r>
      <w:r>
        <w:t xml:space="preserve">   Moth    </w:t>
      </w:r>
      <w:r>
        <w:t xml:space="preserve">   Newt    </w:t>
      </w:r>
      <w:r>
        <w:t xml:space="preserve">   Slug    </w:t>
      </w:r>
      <w:r>
        <w:t xml:space="preserve">   Snail    </w:t>
      </w:r>
      <w:r>
        <w:t xml:space="preserve">   Snake    </w:t>
      </w:r>
      <w:r>
        <w:t xml:space="preserve">   Spider    </w:t>
      </w:r>
      <w:r>
        <w:t xml:space="preserve">   Stick Insect    </w:t>
      </w:r>
      <w:r>
        <w:t xml:space="preserve">   Wasp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and Minibeasts</dc:title>
  <dcterms:created xsi:type="dcterms:W3CDTF">2021-10-11T02:39:51Z</dcterms:created>
  <dcterms:modified xsi:type="dcterms:W3CDTF">2021-10-11T02:39:51Z</dcterms:modified>
</cp:coreProperties>
</file>