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FIREFLY    </w:t>
      </w:r>
      <w:r>
        <w:t xml:space="preserve">   WASP    </w:t>
      </w:r>
      <w:r>
        <w:t xml:space="preserve">   TICK    </w:t>
      </w:r>
      <w:r>
        <w:t xml:space="preserve">   CICADA    </w:t>
      </w:r>
      <w:r>
        <w:t xml:space="preserve">   BEETLE    </w:t>
      </w:r>
      <w:r>
        <w:t xml:space="preserve">   MOTH    </w:t>
      </w:r>
      <w:r>
        <w:t xml:space="preserve">   BEE    </w:t>
      </w:r>
      <w:r>
        <w:t xml:space="preserve">   GNAT    </w:t>
      </w:r>
      <w:r>
        <w:t xml:space="preserve">   GRASSHOPPER    </w:t>
      </w:r>
      <w:r>
        <w:t xml:space="preserve">   WORM    </w:t>
      </w:r>
      <w:r>
        <w:t xml:space="preserve">   CRICKET    </w:t>
      </w:r>
      <w:r>
        <w:t xml:space="preserve">   SPIDER    </w:t>
      </w:r>
      <w:r>
        <w:t xml:space="preserve">   DRAGONFLY    </w:t>
      </w:r>
      <w:r>
        <w:t xml:space="preserve">   ANT    </w:t>
      </w:r>
      <w:r>
        <w:t xml:space="preserve">   LADYBUG    </w:t>
      </w:r>
      <w:r>
        <w:t xml:space="preserve">   MOSQUITO    </w:t>
      </w:r>
      <w:r>
        <w:t xml:space="preserve">   BUTTERFLY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Bugs!</dc:title>
  <dcterms:created xsi:type="dcterms:W3CDTF">2021-10-11T02:38:38Z</dcterms:created>
  <dcterms:modified xsi:type="dcterms:W3CDTF">2021-10-11T02:38:38Z</dcterms:modified>
</cp:coreProperties>
</file>