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Bugs, bugs, 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housefly    </w:t>
      </w:r>
      <w:r>
        <w:t xml:space="preserve">   grayhairstreak    </w:t>
      </w:r>
      <w:r>
        <w:t xml:space="preserve">   flea    </w:t>
      </w:r>
      <w:r>
        <w:t xml:space="preserve">   fleabeetle    </w:t>
      </w:r>
      <w:r>
        <w:t xml:space="preserve">   fallwebworm    </w:t>
      </w:r>
      <w:r>
        <w:t xml:space="preserve">   dragonflynymph    </w:t>
      </w:r>
      <w:r>
        <w:t xml:space="preserve">   damselbug    </w:t>
      </w:r>
      <w:r>
        <w:t xml:space="preserve">   crabspider    </w:t>
      </w:r>
      <w:r>
        <w:t xml:space="preserve">   clickbettle    </w:t>
      </w:r>
      <w:r>
        <w:t xml:space="preserve">   spider    </w:t>
      </w:r>
      <w:r>
        <w:t xml:space="preserve">   blister beetle    </w:t>
      </w:r>
      <w:r>
        <w:t xml:space="preserve">   bollworm    </w:t>
      </w:r>
      <w:r>
        <w:t xml:space="preserve">   biting louse    </w:t>
      </w:r>
      <w:r>
        <w:t xml:space="preserve">   backswimmer    </w:t>
      </w:r>
      <w:r>
        <w:t xml:space="preserve">   antlion    </w:t>
      </w:r>
      <w:r>
        <w:t xml:space="preserve">   cockroach    </w:t>
      </w:r>
      <w:r>
        <w:t xml:space="preserve">   siphoning    </w:t>
      </w:r>
      <w:r>
        <w:t xml:space="preserve">   sucking    </w:t>
      </w:r>
      <w:r>
        <w:t xml:space="preserve">   chewing    </w:t>
      </w:r>
      <w:r>
        <w:t xml:space="preserve">   mouthparts    </w:t>
      </w:r>
      <w:r>
        <w:t xml:space="preserve">   metamorphosis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Bugs, bugs, bugs</dc:title>
  <dcterms:created xsi:type="dcterms:W3CDTF">2021-10-11T02:40:03Z</dcterms:created>
  <dcterms:modified xsi:type="dcterms:W3CDTF">2021-10-11T02:40:03Z</dcterms:modified>
</cp:coreProperties>
</file>