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glowworm    </w:t>
      </w:r>
      <w:r>
        <w:t xml:space="preserve">   mosquitos    </w:t>
      </w:r>
      <w:r>
        <w:t xml:space="preserve">   flies    </w:t>
      </w:r>
      <w:r>
        <w:t xml:space="preserve">   fireflies    </w:t>
      </w:r>
      <w:r>
        <w:t xml:space="preserve">   dragonflies    </w:t>
      </w:r>
      <w:r>
        <w:t xml:space="preserve">   crickets    </w:t>
      </w:r>
      <w:r>
        <w:t xml:space="preserve">   grasshopper    </w:t>
      </w:r>
      <w:r>
        <w:t xml:space="preserve">   ants    </w:t>
      </w:r>
      <w:r>
        <w:t xml:space="preserve">   wasps    </w:t>
      </w:r>
      <w:r>
        <w:t xml:space="preserve">   bees    </w:t>
      </w:r>
      <w:r>
        <w:t xml:space="preserve">   beetles    </w:t>
      </w:r>
      <w:r>
        <w:t xml:space="preserve">   spider    </w:t>
      </w:r>
      <w:r>
        <w:t xml:space="preserve">   moth    </w:t>
      </w:r>
      <w:r>
        <w:t xml:space="preserve">   butterfly    </w:t>
      </w:r>
      <w:r>
        <w:t xml:space="preserve">   ladybug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Bugs!</dc:title>
  <dcterms:created xsi:type="dcterms:W3CDTF">2021-10-11T02:39:23Z</dcterms:created>
  <dcterms:modified xsi:type="dcterms:W3CDTF">2021-10-11T02:39:23Z</dcterms:modified>
</cp:coreProperties>
</file>