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Bugs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cricket    </w:t>
      </w:r>
      <w:r>
        <w:t xml:space="preserve">   katydid    </w:t>
      </w:r>
      <w:r>
        <w:t xml:space="preserve">   spider    </w:t>
      </w:r>
      <w:r>
        <w:t xml:space="preserve">   moths    </w:t>
      </w:r>
      <w:r>
        <w:t xml:space="preserve">   flea    </w:t>
      </w:r>
      <w:r>
        <w:t xml:space="preserve">   maggots    </w:t>
      </w:r>
      <w:r>
        <w:t xml:space="preserve">   hornet    </w:t>
      </w:r>
      <w:r>
        <w:t xml:space="preserve">   grasshopper    </w:t>
      </w:r>
      <w:r>
        <w:t xml:space="preserve">   locust    </w:t>
      </w:r>
      <w:r>
        <w:t xml:space="preserve">   worms    </w:t>
      </w:r>
      <w:r>
        <w:t xml:space="preserve">   bees    </w:t>
      </w:r>
      <w:r>
        <w:t xml:space="preserve">   gnat    </w:t>
      </w:r>
      <w:r>
        <w:t xml:space="preserve">   flies    </w:t>
      </w:r>
      <w:r>
        <w:t xml:space="preserve">   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 in the Bible</dc:title>
  <dcterms:created xsi:type="dcterms:W3CDTF">2021-10-11T02:38:34Z</dcterms:created>
  <dcterms:modified xsi:type="dcterms:W3CDTF">2021-10-11T02:38:34Z</dcterms:modified>
</cp:coreProperties>
</file>