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 50:9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 30:15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LEVITICUS 11:22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 25:24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LEVITICUS 11:22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78:45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EXODUS 16:20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JUDGES 14:8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SAM 24:14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LEVITICUS 11:22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 6:6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 59:5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ECC 10:1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in the Bible</dc:title>
  <dcterms:created xsi:type="dcterms:W3CDTF">2021-10-11T02:38:43Z</dcterms:created>
  <dcterms:modified xsi:type="dcterms:W3CDTF">2021-10-11T02:38:43Z</dcterms:modified>
</cp:coreProperties>
</file>