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 live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keys    </w:t>
      </w:r>
      <w:r>
        <w:t xml:space="preserve">   food    </w:t>
      </w:r>
      <w:r>
        <w:t xml:space="preserve">   work surfaces    </w:t>
      </w:r>
      <w:r>
        <w:t xml:space="preserve">   fingernails    </w:t>
      </w:r>
      <w:r>
        <w:t xml:space="preserve">   sneezes    </w:t>
      </w:r>
      <w:r>
        <w:t xml:space="preserve">   coughs    </w:t>
      </w:r>
      <w:r>
        <w:t xml:space="preserve">   money    </w:t>
      </w:r>
      <w:r>
        <w:t xml:space="preserve">   hands    </w:t>
      </w:r>
      <w:r>
        <w:t xml:space="preserve">   outdoor clothes    </w:t>
      </w:r>
      <w:r>
        <w:t xml:space="preserve">   footwear    </w:t>
      </w:r>
      <w:r>
        <w:t xml:space="preserve">   toilets    </w:t>
      </w:r>
      <w:r>
        <w:t xml:space="preserve">   door handles    </w:t>
      </w:r>
      <w:r>
        <w:t xml:space="preserve">   cloths    </w:t>
      </w:r>
      <w:r>
        <w:t xml:space="preserve">   telephone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live here!</dc:title>
  <dcterms:created xsi:type="dcterms:W3CDTF">2021-10-11T02:38:48Z</dcterms:created>
  <dcterms:modified xsi:type="dcterms:W3CDTF">2021-10-11T02:38:48Z</dcterms:modified>
</cp:coreProperties>
</file>