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Bugsy Malone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Ordinary Fool    </w:t>
      </w:r>
      <w:r>
        <w:t xml:space="preserve">   Down And Out    </w:t>
      </w:r>
      <w:r>
        <w:t xml:space="preserve">   Tomorrow    </w:t>
      </w:r>
      <w:r>
        <w:t xml:space="preserve">   SpeakEasy    </w:t>
      </w:r>
      <w:r>
        <w:t xml:space="preserve">   Razamataz    </w:t>
      </w:r>
      <w:r>
        <w:t xml:space="preserve">   Bad Guys    </w:t>
      </w:r>
      <w:r>
        <w:t xml:space="preserve">   Bronx    </w:t>
      </w:r>
      <w:r>
        <w:t xml:space="preserve">   Loretta    </w:t>
      </w:r>
      <w:r>
        <w:t xml:space="preserve">   Roxy Robinson    </w:t>
      </w:r>
      <w:r>
        <w:t xml:space="preserve">   Bangles    </w:t>
      </w:r>
      <w:r>
        <w:t xml:space="preserve">   Lena    </w:t>
      </w:r>
      <w:r>
        <w:t xml:space="preserve">   Velma    </w:t>
      </w:r>
      <w:r>
        <w:t xml:space="preserve">   Doodle    </w:t>
      </w:r>
      <w:r>
        <w:t xml:space="preserve">   Yonkers    </w:t>
      </w:r>
      <w:r>
        <w:t xml:space="preserve">   Laughing Boy    </w:t>
      </w:r>
      <w:r>
        <w:t xml:space="preserve">   Baby Face    </w:t>
      </w:r>
      <w:r>
        <w:t xml:space="preserve">   Snake Eyes    </w:t>
      </w:r>
      <w:r>
        <w:t xml:space="preserve">   Cagey Joe    </w:t>
      </w:r>
      <w:r>
        <w:t xml:space="preserve">   Fizzy    </w:t>
      </w:r>
      <w:r>
        <w:t xml:space="preserve">   Knuckles    </w:t>
      </w:r>
      <w:r>
        <w:t xml:space="preserve">   Leroy    </w:t>
      </w:r>
      <w:r>
        <w:t xml:space="preserve">   Dandy Dan    </w:t>
      </w:r>
      <w:r>
        <w:t xml:space="preserve">   Blousey    </w:t>
      </w:r>
      <w:r>
        <w:t xml:space="preserve">   Tallulah    </w:t>
      </w:r>
      <w:r>
        <w:t xml:space="preserve">   Fat Sam    </w:t>
      </w:r>
      <w:r>
        <w:t xml:space="preserve">   Malone    </w:t>
      </w:r>
      <w:r>
        <w:t xml:space="preserve">   Bugsy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Bugsy Malone</dc:title>
  <dcterms:created xsi:type="dcterms:W3CDTF">2021-10-11T02:38:44Z</dcterms:created>
  <dcterms:modified xsi:type="dcterms:W3CDTF">2021-10-11T02:38:44Z</dcterms:modified>
</cp:coreProperties>
</file>