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Bugsy Malone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splurge    </w:t>
      </w:r>
      <w:r>
        <w:t xml:space="preserve">   Tomorrow    </w:t>
      </w:r>
      <w:r>
        <w:t xml:space="preserve">   Fizzy    </w:t>
      </w:r>
      <w:r>
        <w:t xml:space="preserve">   Boxer    </w:t>
      </w:r>
      <w:r>
        <w:t xml:space="preserve">   Knuckles    </w:t>
      </w:r>
      <w:r>
        <w:t xml:space="preserve">   BadGuys    </w:t>
      </w:r>
      <w:r>
        <w:t xml:space="preserve">   Speak easy    </w:t>
      </w:r>
      <w:r>
        <w:t xml:space="preserve">   blousey    </w:t>
      </w:r>
      <w:r>
        <w:t xml:space="preserve">   DandyDan    </w:t>
      </w:r>
      <w:r>
        <w:t xml:space="preserve">   Bugsy Malone    </w:t>
      </w:r>
      <w:r>
        <w:t xml:space="preserve">   Fat Sam    </w:t>
      </w:r>
      <w:r>
        <w:t xml:space="preserve">   Tallulah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Bugsy Malone Word Search</dc:title>
  <dcterms:created xsi:type="dcterms:W3CDTF">2021-10-11T02:39:56Z</dcterms:created>
  <dcterms:modified xsi:type="dcterms:W3CDTF">2021-10-11T02:39:56Z</dcterms:modified>
</cp:coreProperties>
</file>