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nails    </w:t>
      </w:r>
      <w:r>
        <w:t xml:space="preserve">   sweat    </w:t>
      </w:r>
      <w:r>
        <w:t xml:space="preserve">   blocks    </w:t>
      </w:r>
      <w:r>
        <w:t xml:space="preserve">   create    </w:t>
      </w:r>
      <w:r>
        <w:t xml:space="preserve">   foundation    </w:t>
      </w:r>
      <w:r>
        <w:t xml:space="preserve">   altar    </w:t>
      </w:r>
      <w:r>
        <w:t xml:space="preserve">   palace    </w:t>
      </w:r>
      <w:r>
        <w:t xml:space="preserve">   tower    </w:t>
      </w:r>
      <w:r>
        <w:t xml:space="preserve">   Stone    </w:t>
      </w:r>
      <w:r>
        <w:t xml:space="preserve">   Wood    </w:t>
      </w:r>
      <w:r>
        <w:t xml:space="preserve">   Paint    </w:t>
      </w:r>
      <w:r>
        <w:t xml:space="preserve">   Gold    </w:t>
      </w:r>
      <w:r>
        <w:t xml:space="preserve">   Silver    </w:t>
      </w:r>
      <w:r>
        <w:t xml:space="preserve">   Rock    </w:t>
      </w:r>
      <w:r>
        <w:t xml:space="preserve">   House    </w:t>
      </w:r>
      <w:r>
        <w:t xml:space="preserve">   Ark    </w:t>
      </w:r>
      <w:r>
        <w:t xml:space="preserve">   Temple    </w:t>
      </w:r>
      <w:r>
        <w:t xml:space="preserve">   Tabernacle    </w:t>
      </w:r>
      <w:r>
        <w:t xml:space="preserve">   Sanctuary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</dc:title>
  <dcterms:created xsi:type="dcterms:W3CDTF">2021-10-11T02:40:19Z</dcterms:created>
  <dcterms:modified xsi:type="dcterms:W3CDTF">2021-10-11T02:40:19Z</dcterms:modified>
</cp:coreProperties>
</file>