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 a better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Recycle    </w:t>
      </w:r>
      <w:r>
        <w:t xml:space="preserve">   Solar power    </w:t>
      </w:r>
      <w:r>
        <w:t xml:space="preserve">   Renewable    </w:t>
      </w:r>
      <w:r>
        <w:t xml:space="preserve">   Conservation    </w:t>
      </w:r>
      <w:r>
        <w:t xml:space="preserve">   Leadership    </w:t>
      </w:r>
      <w:r>
        <w:t xml:space="preserve">   Election    </w:t>
      </w:r>
      <w:r>
        <w:t xml:space="preserve">   Community    </w:t>
      </w:r>
      <w:r>
        <w:t xml:space="preserve">   Responsibility    </w:t>
      </w:r>
      <w:r>
        <w:t xml:space="preserve">   Rights    </w:t>
      </w:r>
      <w:r>
        <w:t xml:space="preserve">   Taxes    </w:t>
      </w:r>
      <w:r>
        <w:t xml:space="preserve">   Environment    </w:t>
      </w:r>
      <w:r>
        <w:t xml:space="preserve">   Duty to country    </w:t>
      </w:r>
      <w:r>
        <w:t xml:space="preserve">   President    </w:t>
      </w:r>
      <w:r>
        <w:t xml:space="preserve">   Memorial day    </w:t>
      </w:r>
      <w:r>
        <w:t xml:space="preserve">   Salute    </w:t>
      </w:r>
      <w:r>
        <w:t xml:space="preserve">   Flag    </w:t>
      </w:r>
      <w:r>
        <w:t xml:space="preserve">   Old glory    </w:t>
      </w:r>
      <w:r>
        <w:t xml:space="preserve">   Obedient    </w:t>
      </w:r>
      <w:r>
        <w:t xml:space="preserve">   Rule of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a better world</dc:title>
  <dcterms:created xsi:type="dcterms:W3CDTF">2021-10-11T02:39:28Z</dcterms:created>
  <dcterms:modified xsi:type="dcterms:W3CDTF">2021-10-11T02:39:28Z</dcterms:modified>
</cp:coreProperties>
</file>