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Build a word</w:t>
      </w:r>
    </w:p>
    <w:p>
      <w:pPr>
        <w:pStyle w:val="Questions"/>
      </w:pPr>
      <w:r>
        <w:t xml:space="preserve">1. ALMSBEYS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LITHG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EAHD TECREHA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DESRRSEAHIR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ATNSLNROATI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OCNUKL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ESPRS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FARCS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EBLEEVI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USPTE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a word</dc:title>
  <dcterms:created xsi:type="dcterms:W3CDTF">2021-10-11T02:40:10Z</dcterms:created>
  <dcterms:modified xsi:type="dcterms:W3CDTF">2021-10-11T02:40:10Z</dcterms:modified>
</cp:coreProperties>
</file>