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Build your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  is one of two bones that give structure to the forearm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long bone in the upper arm?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bone that is found in the joints, rib cage, ears, nose and between intervertebral disks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Cartilage can also be found on the skull. Yes or No?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bone that protect the structure of the face and protect the brain?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is the pelvic bone?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mineral that is important for our bones.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bones of the tarsus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other name for a back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part of the skeleton that consists of the bones of the head and trunk of a vertebrate?</w:t>
            </w:r>
          </w:p>
        </w:tc>
      </w:tr>
    </w:tbl>
    <w:p>
      <w:pPr>
        <w:pStyle w:val="WordBankSmall"/>
      </w:pPr>
      <w:r>
        <w:t xml:space="preserve">   Calcium    </w:t>
      </w:r>
      <w:r>
        <w:t xml:space="preserve">   Spinal cord    </w:t>
      </w:r>
      <w:r>
        <w:t xml:space="preserve">   NO    </w:t>
      </w:r>
      <w:r>
        <w:t xml:space="preserve">   Skull    </w:t>
      </w:r>
      <w:r>
        <w:t xml:space="preserve">   Tarsals    </w:t>
      </w:r>
      <w:r>
        <w:t xml:space="preserve">   Cartilage    </w:t>
      </w:r>
      <w:r>
        <w:t xml:space="preserve">   Axial    </w:t>
      </w:r>
      <w:r>
        <w:t xml:space="preserve">   Ulna    </w:t>
      </w:r>
      <w:r>
        <w:t xml:space="preserve">   Humerus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 your bones</dc:title>
  <dcterms:created xsi:type="dcterms:W3CDTF">2021-10-11T02:39:19Z</dcterms:created>
  <dcterms:modified xsi:type="dcterms:W3CDTF">2021-10-11T02:39:19Z</dcterms:modified>
</cp:coreProperties>
</file>