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abundant element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 is the symbol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both protons and neutrons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8th element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made up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number tells you how many protons and neutrons there are in the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the symbol for Neon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atomic number of Aluminium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electrons can the first shell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 is the symbol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electrons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building blocks of all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Blocks</dc:title>
  <dcterms:created xsi:type="dcterms:W3CDTF">2021-10-11T02:39:02Z</dcterms:created>
  <dcterms:modified xsi:type="dcterms:W3CDTF">2021-10-11T02:39:02Z</dcterms:modified>
</cp:coreProperties>
</file>