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Blocks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gravitational force on an object's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3d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property of matter that can be observed or measured without changing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Pure substance that can't be separated into simpler substances by physical or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or more substances change into entirely new substances with different properties.  Can not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Negatively charged particles found in the electron clouds of atoms. -1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particles found in the nucleus of an atom. 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metric unit used to express the masses of particles in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rows of elements (Left to Right)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particle into which an element can be divided and still be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protons and neutron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table of elements that organizes them according to a regular,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(mass)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Column of events (top to bottom)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of matter that describes a substance based on its ability to change into a new substance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found in the nucleus of an atom that have no charge but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Affects one or more physical properties of a substance.  Can be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forms a substance can exist in.  Solid, Liquid, Gas,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object or thing that has measurable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tiny, dense, positively charged center of an atom.  (protons and neutrons located here)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 Vocabulary</dc:title>
  <dcterms:created xsi:type="dcterms:W3CDTF">2021-10-11T02:39:13Z</dcterms:created>
  <dcterms:modified xsi:type="dcterms:W3CDTF">2021-10-11T02:39:13Z</dcterms:modified>
</cp:coreProperties>
</file>