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Building Blocks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do not contain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where genetic material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Network where chemicals are manufactured and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protein production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partially permeable membrane surrounding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science of classifying and naming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Site of majority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organelles that break down complex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distribution centre for chemical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Its main role is to manufacture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to descride all cells that contain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that contains the organelles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Blocks of Life</dc:title>
  <dcterms:created xsi:type="dcterms:W3CDTF">2021-10-11T02:39:09Z</dcterms:created>
  <dcterms:modified xsi:type="dcterms:W3CDTF">2021-10-11T02:39:09Z</dcterms:modified>
</cp:coreProperties>
</file>